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书名：中国东部地幔置换作用与中新生代岩石圈减薄</w:t>
      </w:r>
    </w:p>
    <w:p>
      <w:r>
        <w:t>作者:郑建平著</w:t>
      </w:r>
    </w:p>
    <w:p>
      <w:r>
        <w:t>出版社:武汉：中国地质大学出版社</w:t>
      </w:r>
    </w:p>
    <w:p>
      <w:r>
        <w:t>出版日期：1999.12</w:t>
      </w:r>
    </w:p>
    <w:p>
      <w:r>
        <w:t>总页数：126</w:t>
      </w:r>
    </w:p>
    <w:p>
      <w:r>
        <w:t>更多请访问教客网:www.jiaokey.com</w:t>
      </w:r>
    </w:p>
    <w:p>
      <w:r>
        <w:t>中国东部地幔置换作用与中新生代岩石圈减薄评论地址：https://www.jiaokey.com/book/detail/12010565.html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