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书名：中国东部煤田推覆、滑脱构造与找煤研究</w:t>
      </w:r>
    </w:p>
    <w:p>
      <w:r>
        <w:t>作者：中国煤田地质总局著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总页数：381</w:t>
      </w:r>
    </w:p>
    <w:p>
      <w:r>
        <w:t>更多请访问教客网: www.jiaokey.com</w:t>
      </w:r>
    </w:p>
    <w:p>
      <w:r>
        <w:t>中国东部煤田推覆、滑脱构造与找煤研究 评论地址：https://www.jiaokey.com/book/detail/12010572.html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