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书名：海南岛三亚地区基础地质研究</w:t>
      </w:r>
    </w:p>
    <w:p>
      <w:r>
        <w:t>作者：曾庆銮，蔡道冠，庄石清等著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总页数：174</w:t>
      </w:r>
    </w:p>
    <w:p>
      <w:r>
        <w:t>更多请访问教客网: www.jiaokey.com</w:t>
      </w:r>
    </w:p>
    <w:p>
      <w:r>
        <w:t>海南岛三亚地区基础地质研究 评论地址：https://www.jiaokey.com/book/detail/12010619.html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