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从古典到浪漫  音乐名家钢琴经典小品</w:t>
      </w:r>
    </w:p>
    <w:p>
      <w:r>
        <w:rPr>
          <w:rFonts w:ascii="宋体" w:hAnsi="宋体" w:eastAsia="宋体"/>
          <w:sz w:val="24"/>
        </w:rPr>
        <w:t>（奥）E.C.舒尔茨编；笑盈译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从古典到浪漫  音乐名家钢琴经典小品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（奥）E.C.舒尔茨编；笑盈译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本书出售、求购地址：https://www.jiaokey.com/book/detail/12010845.html</w:t>
      </w:r>
    </w:p>
    <w:p>
      <w:r>
        <w:t>更多相关图书推荐：https://www.jiaokey.com</w:t>
      </w:r>
    </w:p>
    <w:p>
      <w:r>
        <w:t>（奥）E.C.舒尔茨编；笑盈译 其他作品：https://www.jiaokey.com/tag/（奥）E.C.舒尔茨编；笑盈译.html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关键词搜索：https://www.jiaokey.com/tag/从古典到浪漫  音乐名家钢琴经典小品.html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