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ASME锅炉及压力容器规范  国际性规范  2  材料D篇  性能  公制  2007版</w:t>
      </w:r>
    </w:p>
    <w:p>
      <w:r>
        <w:rPr>
          <w:rFonts w:ascii="宋体" w:hAnsi="宋体" w:eastAsia="宋体"/>
          <w:sz w:val="24"/>
        </w:rPr>
        <w:t>ASME锅炉及压力容器委员会材料分委员会编著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ASME锅炉及压力容器规范  国际性规范  2  材料D篇  性能  公制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ASME锅炉及压力容器委员会材料分委员会编著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本书出售、求购地址：https://www.jiaokey.com/book/detail/12010959.html</w:t>
      </w:r>
    </w:p>
    <w:p>
      <w:r>
        <w:t>更多相关图书推荐：https://www.jiaokey.com</w:t>
      </w:r>
    </w:p>
    <w:p>
      <w:r>
        <w:t>ASME锅炉及压力容器委员会材料分委员会编著 其他作品：https://www.jiaokey.com/tag/ASME锅炉及压力容器委员会材料分委员会编著.html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关键词搜索：https://www.jiaokey.com/tag/ASME锅炉及压力容器规范  国际性规范  2  材料D篇  性能  公制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