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城市流动人口子女的基础教育  政策与革新</w:t>
      </w:r>
    </w:p>
    <w:p>
      <w:r>
        <w:rPr>
          <w:rFonts w:ascii="宋体" w:hAnsi="宋体" w:eastAsia="宋体"/>
          <w:sz w:val="24"/>
        </w:rPr>
        <w:t>杜越，汪利兵，周培植主编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城市流动人口子女的基础教育  政策与革新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杜越，汪利兵，周培植主编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本书出售、求购地址：https://www.jiaokey.com/book/detail/12011012.html</w:t>
      </w:r>
    </w:p>
    <w:p>
      <w:r>
        <w:t>更多相关图书推荐：https://www.jiaokey.com</w:t>
      </w:r>
    </w:p>
    <w:p>
      <w:r>
        <w:t>杜越，汪利兵，周培植主编 其他作品：https://www.jiaokey.com/tag/杜越，汪利兵，周培植主编.html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关键词搜索：https://www.jiaokey.com/tag/城市流动人口子女的基础教育  政策与革新.html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