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献给父母的120条锦囊妙计</w:t>
      </w:r>
    </w:p>
    <w:p>
      <w:r>
        <w:t>作者：（英）克雷布特里著；董小英等译</w:t>
      </w:r>
    </w:p>
    <w:p>
      <w:r>
        <w:t>出版社：合肥：黄山书社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成长的烦恼  献给父母的120条锦囊妙计 评论地址：https://www.jiaokey.com/book/detail/12011209.html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