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书名：行走在天路上  自驾车游青藏、川藏、滇藏</w:t>
      </w:r>
    </w:p>
    <w:p>
      <w:r>
        <w:t>作者：杨银娣编</w:t>
      </w:r>
    </w:p>
    <w:p>
      <w:r>
        <w:t>出版社：拉萨：西藏人民出版社</w:t>
      </w:r>
    </w:p>
    <w:p>
      <w:r>
        <w:t>出版日期：2007.09</w:t>
      </w:r>
    </w:p>
    <w:p>
      <w:r>
        <w:t>总页数：191</w:t>
      </w:r>
    </w:p>
    <w:p>
      <w:r>
        <w:t>更多请访问教客网: www.jiaokey.com</w:t>
      </w:r>
    </w:p>
    <w:p>
      <w:r>
        <w:t>行走在天路上  自驾车游青藏、川藏、滇藏 评论地址：https://www.jiaokey.com/book/detail/12011360.html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