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书名：云南省农村中小学现代远程教育工程人员培训教材  模式二  卫星教学收视点</w:t>
      </w:r>
    </w:p>
    <w:p>
      <w:r>
        <w:t>作者：云南省教育厅主编</w:t>
      </w:r>
    </w:p>
    <w:p>
      <w:r>
        <w:t>出版社：昆明:云南大学出版社,2007.07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云南省农村中小学现代远程教育工程人员培训教材  模式二  卫星教学收视点 评论地址：https://www.jiaokey.com/book/detail/12011494.html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