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书名：云南壮剧志</w:t>
      </w:r>
    </w:p>
    <w:p>
      <w:r>
        <w:t>作者：文山壮族苗族自治州文化局，文山壮族苗族自治州民族事务委员会编</w:t>
      </w:r>
    </w:p>
    <w:p>
      <w:r>
        <w:t>出版社：北京：文化艺术出版社</w:t>
      </w:r>
    </w:p>
    <w:p>
      <w:r>
        <w:t>出版日期：1995.04</w:t>
      </w:r>
    </w:p>
    <w:p>
      <w:r>
        <w:t>总页数：352</w:t>
      </w:r>
    </w:p>
    <w:p>
      <w:r>
        <w:t>更多请访问教客网: www.jiaokey.com</w:t>
      </w:r>
    </w:p>
    <w:p>
      <w:r>
        <w:t>云南壮剧志 评论地址：https://www.jiaokey.com/book/detail/12011623.html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