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书名：抗美援朝独幕剧选集  第1集</w:t>
      </w:r>
    </w:p>
    <w:p>
      <w:r>
        <w:t>作者：克维，李平仝辑</w:t>
      </w:r>
    </w:p>
    <w:p>
      <w:r>
        <w:t>出版社：五十年代出版社</w:t>
      </w:r>
    </w:p>
    <w:p>
      <w:r>
        <w:t>出版日期：1951.08</w:t>
      </w:r>
    </w:p>
    <w:p>
      <w:r>
        <w:t>总页数：218</w:t>
      </w:r>
    </w:p>
    <w:p>
      <w:r>
        <w:t>更多请访问教客网: www.jiaokey.com</w:t>
      </w:r>
    </w:p>
    <w:p>
      <w:r>
        <w:t>抗美援朝独幕剧选集  第1集 评论地址：https://www.jiaokey.com/book/detail/12012123.html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