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牛郎织女  新评剧</w:t>
      </w:r>
    </w:p>
    <w:p>
      <w:r>
        <w:rPr>
          <w:rFonts w:ascii="宋体" w:hAnsi="宋体" w:eastAsia="宋体"/>
          <w:sz w:val="24"/>
        </w:rPr>
        <w:t>范钧宏等编撰；黄雨秋整理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牛郎织女  新评剧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范钧宏等编撰；黄雨秋整理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本书出售、求购地址：https://www.jiaokey.com/book/detail/12012292.html</w:t>
      </w:r>
    </w:p>
    <w:p>
      <w:r>
        <w:t>更多相关图书推荐：https://www.jiaokey.com</w:t>
      </w:r>
    </w:p>
    <w:p>
      <w:r>
        <w:t>范钧宏等编撰；黄雨秋整理 其他作品：https://www.jiaokey.com/tag/范钧宏等编撰；黄雨秋整理.html</w:t>
      </w:r>
    </w:p>
    <w:p>
      <w:r>
        <w:t>宝文堂书店 出版图书：https://www.jiaokey.com/tag/宝文堂书店.html</w:t>
      </w:r>
    </w:p>
    <w:p>
      <w:r>
        <w:t>关键词搜索：https://www.jiaokey.com/tag/牛郎织女  新评剧.html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