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书名：绯衣梦</w:t>
      </w:r>
    </w:p>
    <w:p>
      <w:r>
        <w:t>作者：高琛改编</w:t>
      </w:r>
    </w:p>
    <w:p>
      <w:r>
        <w:t>出版社：宝文堂书店,1958.06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绯衣梦 评论地址：https://www.jiaokey.com/book/detail/12012370.html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