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书名：道是无情却有情  曾国藩家书</w:t>
      </w:r>
    </w:p>
    <w:p>
      <w:r>
        <w:t>作者：曾国藩著；潘德利编著</w:t>
      </w:r>
    </w:p>
    <w:p>
      <w:r>
        <w:t>出版社：沈阳:辽宁古籍出版社,1996.04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道是无情却有情  曾国藩家书 评论地址：https://www.jiaokey.com/book/detail/12012555.html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