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书名：英语考试必备题型  阅读理解  附答案与简释  第4版</w:t>
      </w:r>
    </w:p>
    <w:p>
      <w:r>
        <w:t>作者：肖凤君，孟连英，李丽珍编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英语考试必备题型  阅读理解  附答案与简释  第4版 评论地址：https://www.jiaokey.com/book/detail/12012573.html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