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书名：英语考试重点题型  完形填空  附答案与简释  （第四版）</w:t>
      </w:r>
    </w:p>
    <w:p>
      <w:r>
        <w:t>作者：刘应清主编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总页数：192</w:t>
      </w:r>
    </w:p>
    <w:p>
      <w:r>
        <w:t>更多请访问教客网: www.jiaokey.com</w:t>
      </w:r>
    </w:p>
    <w:p>
      <w:r>
        <w:t>英语考试重点题型  完形填空  附答案与简释  （第四版） 评论地址：https://www.jiaokey.com/book/detail/12012574.html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