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书名：英语考试主要题型  书面表达  附答案与简释  第4版</w:t>
      </w:r>
    </w:p>
    <w:p>
      <w:r>
        <w:t>作者：黄炳灵，欧阳郁华，卢汉梅主编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总页数：203</w:t>
      </w:r>
    </w:p>
    <w:p>
      <w:r>
        <w:t>更多请访问教客网: www.jiaokey.com</w:t>
      </w:r>
    </w:p>
    <w:p>
      <w:r>
        <w:t>英语考试主要题型  书面表达  附答案与简释  第4版 评论地址：https://www.jiaokey.com/book/detail/12012575.html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