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书名：常用英语“完型填空”精选</w:t>
      </w:r>
    </w:p>
    <w:p>
      <w:r>
        <w:t>作者：谭佐全，温纪梅，欧国平等编</w:t>
      </w:r>
    </w:p>
    <w:p>
      <w:r>
        <w:t>出版社：广州：广东科技出版社</w:t>
      </w:r>
    </w:p>
    <w:p>
      <w:r>
        <w:t>出版日期：1993.03</w:t>
      </w:r>
    </w:p>
    <w:p>
      <w:r>
        <w:t>总页数：232</w:t>
      </w:r>
    </w:p>
    <w:p>
      <w:r>
        <w:t>更多请访问教客网: www.jiaokey.com</w:t>
      </w:r>
    </w:p>
    <w:p>
      <w:r>
        <w:t>常用英语“完型填空”精选 评论地址：https://www.jiaokey.com/book/detail/12012576.html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