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书名：精选豆制品治病养生555方  第2版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出版日期：2003.07</w:t>
      </w:r>
    </w:p>
    <w:p>
      <w:r>
        <w:t>总页数：202</w:t>
      </w:r>
    </w:p>
    <w:p>
      <w:r>
        <w:t>更多请访问教客网: www.jiaokey.com</w:t>
      </w:r>
    </w:p>
    <w:p>
      <w:r>
        <w:t>精选豆制品治病养生555方  第2版 评论地址：https://www.jiaokey.com/book/detail/12012668.html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