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书名：纪年毛泽东诞辰一百周年中华当代文化精粹博览会优秀作品集</w:t>
      </w:r>
    </w:p>
    <w:p>
      <w:r>
        <w:t>作者：邹为瑞主编</w:t>
      </w:r>
    </w:p>
    <w:p>
      <w:r>
        <w:t>出版社：石家庄：河北科学技术出版社</w:t>
      </w:r>
    </w:p>
    <w:p>
      <w:r>
        <w:t>出版日期：1993.12</w:t>
      </w:r>
    </w:p>
    <w:p>
      <w:r>
        <w:t>总页数：238</w:t>
      </w:r>
    </w:p>
    <w:p>
      <w:r>
        <w:t>更多请访问教客网: www.jiaokey.com</w:t>
      </w:r>
    </w:p>
    <w:p>
      <w:r>
        <w:t>纪年毛泽东诞辰一百周年中华当代文化精粹博览会优秀作品集 评论地址：https://www.jiaokey.com/book/detail/12012843.html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