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书名：真正的共产党员-傅显忠</w:t>
      </w:r>
    </w:p>
    <w:p>
      <w:r>
        <w:t>作者：中共唐山市委、玉田县委《真正的共产党员-傅显忠》编写组编</w:t>
      </w:r>
    </w:p>
    <w:p>
      <w:r>
        <w:t>出版社：北京：人民日报出版社</w:t>
      </w:r>
    </w:p>
    <w:p>
      <w:r>
        <w:t>出版日期：1991.03</w:t>
      </w:r>
    </w:p>
    <w:p>
      <w:r>
        <w:t>总页数：96</w:t>
      </w:r>
    </w:p>
    <w:p>
      <w:r>
        <w:t>更多请访问教客网: www.jiaokey.com</w:t>
      </w:r>
    </w:p>
    <w:p>
      <w:r>
        <w:t>真正的共产党员-傅显忠 评论地址：https://www.jiaokey.com/book/detail/12012846.html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