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书名：篮盾行动</w:t>
      </w:r>
    </w:p>
    <w:p>
      <w:r>
        <w:t>作者：远村，晓默著</w:t>
      </w:r>
    </w:p>
    <w:p>
      <w:r>
        <w:t>出版社：哈尔滨：北方文艺出版社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篮盾行动 评论地址：https://www.jiaokey.com/book/detail/12012851.html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