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书名：侦讯奇才</w:t>
      </w:r>
    </w:p>
    <w:p>
      <w:r>
        <w:t>作者：谢台生著</w:t>
      </w:r>
    </w:p>
    <w:p>
      <w:r>
        <w:t>出版社：上海:学林出版社,2000.09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侦讯奇才 评论地址：https://www.jiaokey.com/book/detail/12012868.html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