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实施变革 模式、原则与困境 patterns Princples ang pothoies</w:t>
      </w:r>
    </w:p>
    <w:p>
      <w:r>
        <w:rPr>
          <w:rFonts w:ascii="宋体" w:hAnsi="宋体" w:eastAsia="宋体"/>
          <w:sz w:val="24"/>
        </w:rPr>
        <w:t>（美）吉纳·E. 霍尔（Gene E. Hall），（美）雪莱·M. 霍德（Shirley M. Hord）著；吴晓玲译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实施变革 模式、原则与困境 patterns Princples ang pothoies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（美）吉纳·E. 霍尔（Gene E. Hall），（美）雪莱·M. 霍德（Shirley M. Hord）著；吴晓玲译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本书出售、求购地址：https://www.jiaokey.com/book/detail/12012964.html</w:t>
      </w:r>
    </w:p>
    <w:p>
      <w:r>
        <w:t>更多相关图书推荐：https://www.jiaokey.com</w:t>
      </w:r>
    </w:p>
    <w:p>
      <w:r>
        <w:t>（美）吉纳·E. 霍尔（Gene E. Hall），（美）雪莱·M. 霍德（Shirley M. Hord）著；吴晓玲译 其他作品：https://www.jiaokey.com/tag/（美）吉纳·E. 霍尔（Gene E. Hall），（美）雪莱·M. 霍德（Shirley M. Hord）著；吴晓玲译.html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关键词搜索：https://www.jiaokey.com/tag/实施变革 模式、原则与困境 patterns Princples ang pothoies.html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