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钢笔楷行书字帖  苏东坡诗</w:t>
      </w:r>
    </w:p>
    <w:p>
      <w:r>
        <w:rPr>
          <w:rFonts w:ascii="宋体" w:hAnsi="宋体" w:eastAsia="宋体"/>
          <w:sz w:val="24"/>
        </w:rPr>
        <w:t>黄大钊，杨再春，张恩东书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钢笔楷行书字帖  苏东坡诗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黄大钊，杨再春，张恩东书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本书出售、求购地址：https://www.jiaokey.com/book/detail/12012995.html</w:t>
      </w:r>
    </w:p>
    <w:p>
      <w:r>
        <w:t>更多相关图书推荐：https://www.jiaokey.com</w:t>
      </w:r>
    </w:p>
    <w:p>
      <w:r>
        <w:t>黄大钊，杨再春，张恩东书 其他作品：https://www.jiaokey.com/tag/黄大钊，杨再春，张恩东书.html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关键词搜索：https://www.jiaokey.com/tag/钢笔楷行书字帖  苏东坡诗.html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