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书名：历届英语政治试题及答案汇编与研究生报考指南</w:t>
      </w:r>
    </w:p>
    <w:p>
      <w:r>
        <w:t>作者：熊岳生，蔡传德主编</w:t>
      </w:r>
    </w:p>
    <w:p>
      <w:r>
        <w:t>出版社：北京：国防大学出版社</w:t>
      </w:r>
    </w:p>
    <w:p>
      <w:r>
        <w:t>出版日期：1996.06</w:t>
      </w:r>
    </w:p>
    <w:p>
      <w:r>
        <w:t>总页数：510</w:t>
      </w:r>
    </w:p>
    <w:p>
      <w:r>
        <w:t>更多请访问教客网: www.jiaokey.com</w:t>
      </w:r>
    </w:p>
    <w:p>
      <w:r>
        <w:t>历届英语政治试题及答案汇编与研究生报考指南 评论地址：https://www.jiaokey.com/book/detail/12013025.html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