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凝视你的背影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凝视你的背影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本书出售、求购地址：https://www.jiaokey.com/book/detail/12013136.html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关键词搜索：https://www.jiaokey.com/tag/凝视你的背影.html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