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书名：远古的记忆</w:t>
      </w:r>
    </w:p>
    <w:p>
      <w:r>
        <w:t>作者：谢艳春，封尘编著</w:t>
      </w:r>
    </w:p>
    <w:p>
      <w:r>
        <w:t>出版社：兰州：甘肃民族出版社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远古的记忆 评论地址：https://www.jiaokey.com/book/detail/12013296.html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