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世界最动人情书精选50封  英汉对照</w:t>
      </w:r>
    </w:p>
    <w:p>
      <w:r>
        <w:rPr>
          <w:rFonts w:ascii="宋体" w:hAnsi="宋体" w:eastAsia="宋体"/>
          <w:sz w:val="24"/>
        </w:rPr>
        <w:t>刘植荣编译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世界最动人情书精选50封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刘植荣编译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本书出售、求购地址：https://www.jiaokey.com/book/detail/12013370.html</w:t>
      </w:r>
    </w:p>
    <w:p>
      <w:r>
        <w:t>更多相关图书推荐：https://www.jiaokey.com</w:t>
      </w:r>
    </w:p>
    <w:p>
      <w:r>
        <w:t>刘植荣编译 其他作品：https://www.jiaokey.com/tag/刘植荣编译.html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关键词搜索：https://www.jiaokey.com/tag/世界最动人情书精选50封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