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书名：妇科病调养与康复</w:t>
      </w:r>
    </w:p>
    <w:p>
      <w:r>
        <w:t>作者：罗颂平，朱玲主编</w:t>
      </w:r>
    </w:p>
    <w:p>
      <w:r>
        <w:t>出版社：广东世界图书出版公司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妇科病调养与康复 评论地址：https://www.jiaokey.com/book/detail/12013425.html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