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书名：亿万市场  洞察中国新兴消费群</w:t>
      </w:r>
    </w:p>
    <w:p>
      <w:r>
        <w:t>作者：（美）唐锐涛著</w:t>
      </w:r>
    </w:p>
    <w:p>
      <w:r>
        <w:t>出版社：上海:东方出版中心,2008.01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亿万市场  洞察中国新兴消费群 评论地址：https://www.jiaokey.com/book/detail/12013452.html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