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书名：风雨文汇  1938-1947</w:t>
      </w:r>
    </w:p>
    <w:p>
      <w:r>
        <w:t>作者：郑重著</w:t>
      </w:r>
    </w:p>
    <w:p>
      <w:r>
        <w:t>出版社：上海:东方出版中心,2008.01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风雨文汇  1938-1947 评论地址：https://www.jiaokey.com/book/detail/12013459.html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