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书名：具像吉祥  图说中国传统吉祥文化</w:t>
      </w:r>
    </w:p>
    <w:p>
      <w:r>
        <w:t>作者：宋立达编著</w:t>
      </w:r>
    </w:p>
    <w:p>
      <w:r>
        <w:t>出版社：北京：金城出版社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具像吉祥  图说中国传统吉祥文化 评论地址：https://www.jiaokey.com/book/detail/12013530.html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