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书名：好口才就是金招牌  你最需要掌握的11种经典口才</w:t>
      </w:r>
    </w:p>
    <w:p>
      <w:r>
        <w:t>作者：何山编著</w:t>
      </w:r>
    </w:p>
    <w:p>
      <w:r>
        <w:t>出版社：北京：现代出版社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好口才就是金招牌  你最需要掌握的11种经典口才 评论地址：https://www.jiaokey.com/book/detail/12013664.html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