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唱归天地  歌唱艺术的生态学视域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唱归天地  歌唱艺术的生态学视域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关键词搜索：https://www.jiaokey.com/tag/唱归天地  歌唱艺术的生态学视域.html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