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书名：恋爱这点事</w:t>
      </w:r>
    </w:p>
    <w:p>
      <w:r>
        <w:t>作者：（日）小池真理子著</w:t>
      </w:r>
    </w:p>
    <w:p>
      <w:r>
        <w:t>出版社：上海:上海文艺出版社,2008.04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恋爱这点事 评论地址：https://www.jiaokey.com/book/detail/12014315.html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