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书名：我与国税这十年  浙江国税系统专题征文和摄影书画作品集  1997-2007</w:t>
      </w:r>
    </w:p>
    <w:p>
      <w:r>
        <w:t>作者：浙江省国家税务局编</w:t>
      </w:r>
    </w:p>
    <w:p>
      <w:r>
        <w:t>出版社：杭州：西泠印社出版社</w:t>
      </w:r>
    </w:p>
    <w:p>
      <w:r>
        <w:t>出版日期：2008.01</w:t>
      </w:r>
    </w:p>
    <w:p>
      <w:r>
        <w:t>总页数：160</w:t>
      </w:r>
    </w:p>
    <w:p>
      <w:r>
        <w:t>更多请访问教客网: www.jiaokey.com</w:t>
      </w:r>
    </w:p>
    <w:p>
      <w:r>
        <w:t>我与国税这十年  浙江国税系统专题征文和摄影书画作品集  1997-2007 评论地址：https://www.jiaokey.com/book/detail/12014331.html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