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可靠性与维修性工程概论 An Introduction to Reliability and Maintainaility Engineering 英文 eng</w:t>
      </w:r>
    </w:p>
    <w:p>
      <w:r>
        <w:rPr>
          <w:rFonts w:ascii="宋体" w:hAnsi="宋体" w:eastAsia="宋体"/>
          <w:sz w:val="24"/>
        </w:rPr>
        <w:t>（美）埃贝灵（Ebeling，C.E.）著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可靠性与维修性工程概论 An Introduction to Reliability and Maintainaility Engineering 英文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（美）埃贝灵（Ebeling，C.E.）著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本书出售、求购地址：https://www.jiaokey.com/book/detail/12014359.html</w:t>
      </w:r>
    </w:p>
    <w:p>
      <w:r>
        <w:t>更多相关图书推荐：https://www.jiaokey.com</w:t>
      </w:r>
    </w:p>
    <w:p>
      <w:r>
        <w:t>（美）埃贝灵（Ebeling，C.E.）著 其他作品：https://www.jiaokey.com/tag/（美）埃贝灵（Ebeling，C.E.）著.html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关键词搜索：https://www.jiaokey.com/tag/可靠性与维修性工程概论 An Introduction to Reliability and Maintainaility Engineering 英文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