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书名：泽州可持续发展之路</w:t>
      </w:r>
    </w:p>
    <w:p>
      <w:r>
        <w:t>作者：成少敏主编</w:t>
      </w:r>
    </w:p>
    <w:p>
      <w:r>
        <w:t>出版社：太原：山西教育出版社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泽州可持续发展之路 评论地址：https://www.jiaokey.com/book/detail/12014385.html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