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国家电网公司输变电工程典型造价 66kV架空线路分册 2007年版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国家电网公司输变电工程典型造价 66kV架空线路分册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本书出售、求购地址：https://www.jiaokey.com/book/detail/12014394.html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关键词搜索：https://www.jiaokey.com/tag/国家电网公司输变电工程典型造价 66kV架空线路分册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