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精密和超精密加工技术  第2版</w:t>
      </w:r>
    </w:p>
    <w:p>
      <w:r>
        <w:rPr>
          <w:rFonts w:ascii="宋体" w:hAnsi="宋体" w:eastAsia="宋体"/>
          <w:sz w:val="24"/>
        </w:rPr>
        <w:t>袁哲俊，王先逵主编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精密和超精密加工技术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袁哲俊，王先逵主编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本书出售、求购地址：https://www.jiaokey.com/book/detail/12014458.html</w:t>
      </w:r>
    </w:p>
    <w:p>
      <w:r>
        <w:t>更多相关图书推荐：https://www.jiaokey.com</w:t>
      </w:r>
    </w:p>
    <w:p>
      <w:r>
        <w:t>袁哲俊，王先逵主编 其他作品：https://www.jiaokey.com/tag/袁哲俊，王先逵主编.html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关键词搜索：https://www.jiaokey.com/tag/精密和超精密加工技术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