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初中生600字作文精选精评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初中生600字作文精选精评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本书出售、求购地址：https://www.jiaokey.com/book/detail/12014572.html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关键词搜索：https://www.jiaokey.com/tag/初中生600字作文精选精评.html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