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西南师大版  四年级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西南师大版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本书出售、求购地址：https://www.jiaokey.com/book/detail/12014584.html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  西南师大版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