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苏教版  六年级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苏教版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本书出售、求购地址：https://www.jiaokey.com/book/detail/12014591.html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  苏教版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