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高考作文：你拿什么来打动阅卷老师?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高考作文：你拿什么来打动阅卷老师?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本书出售、求购地址：https://www.jiaokey.com/book/detail/12014602.html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