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书名：寓真律诗小集</w:t>
      </w:r>
    </w:p>
    <w:p>
      <w:r>
        <w:t>作者：李玉臻著</w:t>
      </w:r>
    </w:p>
    <w:p>
      <w:r>
        <w:t>出版社：太原:山西教育出版社,2007.08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寓真律诗小集 评论地址：https://www.jiaokey.com/book/detail/12014616.html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