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书名：中国教育学发展问题研究  以20世纪上半叶为中心</w:t>
      </w:r>
    </w:p>
    <w:p>
      <w:r>
        <w:t>作者：侯怀银著</w:t>
      </w:r>
    </w:p>
    <w:p>
      <w:r>
        <w:t>出版社：太原：山西教育出版社</w:t>
      </w:r>
    </w:p>
    <w:p>
      <w:r>
        <w:t>出版日期：2008.01</w:t>
      </w:r>
    </w:p>
    <w:p>
      <w:r>
        <w:t>总页数：462</w:t>
      </w:r>
    </w:p>
    <w:p>
      <w:r>
        <w:t>更多请访问教客网: www.jiaokey.com</w:t>
      </w:r>
    </w:p>
    <w:p>
      <w:r>
        <w:t>中国教育学发展问题研究  以20世纪上半叶为中心 评论地址：https://www.jiaokey.com/book/detail/12014617.html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