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书名：机械工程专业英语  第10版</w:t>
      </w:r>
    </w:p>
    <w:p>
      <w:r>
        <w:t>作者：施平主编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总页数：336</w:t>
      </w:r>
    </w:p>
    <w:p>
      <w:r>
        <w:t>更多请访问教客网: www.jiaokey.com</w:t>
      </w:r>
    </w:p>
    <w:p>
      <w:r>
        <w:t>机械工程专业英语  第10版 评论地址：https://www.jiaokey.com/book/detail/12014623.html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