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书名：传感检测技术例题习题及试题集</w:t>
      </w:r>
    </w:p>
    <w:p>
      <w:r>
        <w:t>作者：何金田，张全法主编</w:t>
      </w:r>
    </w:p>
    <w:p>
      <w:r>
        <w:t>出版社：哈尔滨：哈尔滨工业大学出版社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传感检测技术例题习题及试题集 评论地址：https://www.jiaokey.com/book/detail/12014635.html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