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保山-我们的家园</w:t>
      </w:r>
    </w:p>
    <w:p>
      <w:r>
        <w:rPr>
          <w:rFonts w:ascii="宋体" w:hAnsi="宋体" w:eastAsia="宋体"/>
          <w:sz w:val="24"/>
        </w:rPr>
        <w:t>蔺斯鹰主编；中共保山市委宣传部，保山市教育局编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保山-我们的家园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蔺斯鹰主编；中共保山市委宣传部，保山市教育局编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保山市-概况-初中-乡土教材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本书出售、求购地址：https://www.jiaokey.com/book/detail/12014662.html</w:t>
      </w:r>
    </w:p>
    <w:p>
      <w:r>
        <w:t>更多相关图书推荐：https://www.jiaokey.com</w:t>
      </w:r>
    </w:p>
    <w:p>
      <w:r>
        <w:t>蔺斯鹰主编；中共保山市委宣传部，保山市教育局编 其他作品：https://www.jiaokey.com/tag/蔺斯鹰主编；中共保山市委宣传部，保山市教育局编.html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关键词搜索：https://www.jiaokey.com/tag/保山市-概况-初中-乡土教材.html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